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9C94" w14:textId="77777777" w:rsidR="00F821D4" w:rsidRDefault="00F821D4" w:rsidP="00F821D4">
      <w:pPr>
        <w:pStyle w:val="Ttulo1"/>
        <w:jc w:val="both"/>
        <w:rPr>
          <w:rFonts w:ascii="Arial Narrow" w:hAnsi="Arial Narrow"/>
          <w:b w:val="0"/>
          <w:bCs w:val="0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821D4" w:rsidRPr="00475E45" w14:paraId="323FE509" w14:textId="77777777" w:rsidTr="00F821D4">
        <w:trPr>
          <w:trHeight w:val="1170"/>
        </w:trPr>
        <w:tc>
          <w:tcPr>
            <w:tcW w:w="9606" w:type="dxa"/>
          </w:tcPr>
          <w:p w14:paraId="785490B9" w14:textId="7EF578FC" w:rsidR="00F821D4" w:rsidRPr="00F821D4" w:rsidRDefault="00F821D4" w:rsidP="00F821D4">
            <w:pPr>
              <w:pStyle w:val="Ttulo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  <w:t>FORMATO PARA FORMULACIÓN DE OBSERVACIONES EN PROCESOS DE SELECCIÓN</w:t>
            </w:r>
          </w:p>
          <w:p w14:paraId="5B91A438" w14:textId="77777777" w:rsidR="00F821D4" w:rsidRDefault="00F821D4" w:rsidP="00F821D4">
            <w:pPr>
              <w:rPr>
                <w:lang w:val="es-CO"/>
              </w:rPr>
            </w:pPr>
          </w:p>
          <w:p w14:paraId="190D6748" w14:textId="0508E5F7" w:rsidR="00F821D4" w:rsidRPr="00F821D4" w:rsidRDefault="00F821D4" w:rsidP="00F821D4">
            <w:pPr>
              <w:jc w:val="both"/>
              <w:rPr>
                <w:lang w:val="es-CO"/>
              </w:rPr>
            </w:pPr>
          </w:p>
        </w:tc>
      </w:tr>
      <w:tr w:rsidR="00F821D4" w14:paraId="5BBEEF2A" w14:textId="77777777" w:rsidTr="00F821D4">
        <w:tc>
          <w:tcPr>
            <w:tcW w:w="9606" w:type="dxa"/>
          </w:tcPr>
          <w:p w14:paraId="2E53B120" w14:textId="3EEFE5D6" w:rsidR="00F821D4" w:rsidRPr="00F821D4" w:rsidRDefault="00F821D4" w:rsidP="00F821D4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Referencia del Proces</w:t>
            </w:r>
            <w:r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o</w:t>
            </w:r>
            <w:r w:rsidRPr="00F821D4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 xml:space="preserve">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</w:tc>
      </w:tr>
      <w:tr w:rsidR="00F821D4" w14:paraId="066BF352" w14:textId="77777777" w:rsidTr="00F821D4">
        <w:tc>
          <w:tcPr>
            <w:tcW w:w="9606" w:type="dxa"/>
          </w:tcPr>
          <w:p w14:paraId="05F04C72" w14:textId="6EB16350" w:rsidR="00F821D4" w:rsidRPr="00F821D4" w:rsidRDefault="00F821D4" w:rsidP="00F821D4">
            <w:pPr>
              <w:pStyle w:val="Ttulo2"/>
              <w:numPr>
                <w:ilvl w:val="0"/>
                <w:numId w:val="10"/>
              </w:num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  <w:t>INFORMACIÓN DE LA EMPRESA QUE REALIZA LA OBSERVACIÓN</w:t>
            </w:r>
          </w:p>
          <w:p w14:paraId="2660D52B" w14:textId="77777777" w:rsidR="00F821D4" w:rsidRPr="00F821D4" w:rsidRDefault="00F821D4" w:rsidP="00F821D4">
            <w:pPr>
              <w:rPr>
                <w:lang w:val="es-CO"/>
              </w:rPr>
            </w:pPr>
          </w:p>
          <w:p w14:paraId="7E304A4D" w14:textId="07240D68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 xml:space="preserve">Nombre de la Empresa: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1D9F613D" w14:textId="0D230F26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 xml:space="preserve">NIT o Identificación: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06621EFB" w14:textId="1508D968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 xml:space="preserve">Dirección: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7D4B3109" w14:textId="23DA9620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>Teléfono: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 xml:space="preserve"> (**)</w:t>
            </w:r>
          </w:p>
          <w:p w14:paraId="48A52CC4" w14:textId="13BE1DB3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>Correo Electrónico:</w:t>
            </w:r>
            <w:r>
              <w:rPr>
                <w:rFonts w:ascii="Arial Narrow" w:hAnsi="Arial Narrow"/>
                <w:color w:val="000000" w:themeColor="text1"/>
                <w:lang w:val="es-CO"/>
              </w:rPr>
              <w:t xml:space="preserve">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584266BB" w14:textId="022A9EA3" w:rsidR="00F821D4" w:rsidRPr="00F821D4" w:rsidRDefault="00F821D4" w:rsidP="00F821D4">
            <w:pPr>
              <w:rPr>
                <w:lang w:val="es-CO"/>
              </w:rPr>
            </w:pPr>
          </w:p>
        </w:tc>
      </w:tr>
      <w:tr w:rsidR="00F821D4" w14:paraId="3432073F" w14:textId="77777777" w:rsidTr="00F821D4">
        <w:trPr>
          <w:trHeight w:val="1559"/>
        </w:trPr>
        <w:tc>
          <w:tcPr>
            <w:tcW w:w="9606" w:type="dxa"/>
          </w:tcPr>
          <w:p w14:paraId="146C5D91" w14:textId="12F1D86B" w:rsidR="00F821D4" w:rsidRDefault="00F821D4" w:rsidP="00F821D4">
            <w:pPr>
              <w:pStyle w:val="Ttulo2"/>
              <w:numPr>
                <w:ilvl w:val="0"/>
                <w:numId w:val="10"/>
              </w:num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  <w:t xml:space="preserve"> DETALLE DE LA OBSERVACIÓN</w:t>
            </w:r>
          </w:p>
          <w:p w14:paraId="4B741B86" w14:textId="77777777" w:rsidR="00F821D4" w:rsidRPr="00F821D4" w:rsidRDefault="00F821D4" w:rsidP="00F821D4">
            <w:pPr>
              <w:rPr>
                <w:lang w:val="es-CO"/>
              </w:rPr>
            </w:pPr>
          </w:p>
          <w:p w14:paraId="30550590" w14:textId="109AF6FF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>Documento Observado</w:t>
            </w:r>
            <w:r w:rsidR="00AD2060">
              <w:rPr>
                <w:rFonts w:ascii="Arial Narrow" w:hAnsi="Arial Narrow"/>
                <w:color w:val="000000" w:themeColor="text1"/>
                <w:lang w:val="es-CO"/>
              </w:rPr>
              <w:t xml:space="preserve"> indicando la sección sobre la cual recae la observación</w:t>
            </w: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 xml:space="preserve">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6E0D1F5A" w14:textId="53E866BA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 xml:space="preserve">Fecha de Presentación de la Observación: 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>(**)</w:t>
            </w:r>
          </w:p>
          <w:p w14:paraId="76624D07" w14:textId="12D35C71" w:rsidR="00F821D4" w:rsidRPr="00F821D4" w:rsidRDefault="00F821D4" w:rsidP="00F821D4">
            <w:pPr>
              <w:jc w:val="both"/>
              <w:rPr>
                <w:rFonts w:ascii="Arial Narrow" w:hAnsi="Arial Narrow"/>
                <w:color w:val="000000" w:themeColor="text1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lang w:val="es-CO"/>
              </w:rPr>
              <w:t>Descripción de la Observación:</w:t>
            </w:r>
            <w:r w:rsidR="00616D57"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  <w:t xml:space="preserve"> (**)</w:t>
            </w:r>
          </w:p>
        </w:tc>
      </w:tr>
      <w:tr w:rsidR="00F821D4" w14:paraId="615D3885" w14:textId="77777777" w:rsidTr="00F821D4">
        <w:tc>
          <w:tcPr>
            <w:tcW w:w="9606" w:type="dxa"/>
          </w:tcPr>
          <w:p w14:paraId="0B219425" w14:textId="77777777" w:rsidR="00F821D4" w:rsidRDefault="00F821D4" w:rsidP="00F821D4">
            <w:pPr>
              <w:pStyle w:val="Ttulo1"/>
              <w:numPr>
                <w:ilvl w:val="0"/>
                <w:numId w:val="10"/>
              </w:num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</w:pPr>
            <w:r w:rsidRPr="00F821D4"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  <w:t>ANEXOS (SI APLICA)</w:t>
            </w:r>
          </w:p>
          <w:p w14:paraId="7E674F45" w14:textId="77777777" w:rsidR="00F821D4" w:rsidRPr="00F821D4" w:rsidRDefault="00F821D4" w:rsidP="00F821D4">
            <w:pPr>
              <w:rPr>
                <w:lang w:val="es-CO"/>
              </w:rPr>
            </w:pPr>
          </w:p>
          <w:p w14:paraId="7E4CBF8B" w14:textId="67BB2263" w:rsidR="00F821D4" w:rsidRPr="00F821D4" w:rsidRDefault="00F821D4" w:rsidP="00F821D4">
            <w:pPr>
              <w:rPr>
                <w:lang w:val="es-CO"/>
              </w:rPr>
            </w:pPr>
          </w:p>
        </w:tc>
      </w:tr>
      <w:tr w:rsidR="00F821D4" w14:paraId="64B7FC36" w14:textId="77777777" w:rsidTr="00F821D4">
        <w:tc>
          <w:tcPr>
            <w:tcW w:w="9606" w:type="dxa"/>
          </w:tcPr>
          <w:p w14:paraId="73639A52" w14:textId="225F1E30" w:rsidR="00F821D4" w:rsidRPr="00F821D4" w:rsidRDefault="00F821D4" w:rsidP="00AD2060">
            <w:pPr>
              <w:pStyle w:val="Prrafodelista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</w:pPr>
          </w:p>
          <w:p w14:paraId="504E3E47" w14:textId="1C090F3E" w:rsidR="00F821D4" w:rsidRDefault="00F821D4" w:rsidP="00F821D4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lang w:val="es-CO"/>
              </w:rPr>
            </w:pPr>
          </w:p>
        </w:tc>
      </w:tr>
    </w:tbl>
    <w:p w14:paraId="1AB5EB8E" w14:textId="77777777" w:rsidR="00F821D4" w:rsidRDefault="00F821D4" w:rsidP="00AD2060">
      <w:pPr>
        <w:pStyle w:val="Ttulo1"/>
        <w:jc w:val="both"/>
        <w:rPr>
          <w:rFonts w:ascii="Arial Narrow" w:hAnsi="Arial Narrow"/>
          <w:b w:val="0"/>
          <w:bCs w:val="0"/>
          <w:color w:val="000000" w:themeColor="text1"/>
          <w:sz w:val="22"/>
          <w:szCs w:val="22"/>
          <w:lang w:val="es-CO"/>
        </w:rPr>
      </w:pPr>
    </w:p>
    <w:sectPr w:rsidR="00F821D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268E" w14:textId="77777777" w:rsidR="0084634B" w:rsidRDefault="0084634B" w:rsidP="00F821D4">
      <w:pPr>
        <w:spacing w:after="0" w:line="240" w:lineRule="auto"/>
      </w:pPr>
      <w:r>
        <w:separator/>
      </w:r>
    </w:p>
  </w:endnote>
  <w:endnote w:type="continuationSeparator" w:id="0">
    <w:p w14:paraId="390D831F" w14:textId="77777777" w:rsidR="0084634B" w:rsidRDefault="0084634B" w:rsidP="00F8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06B4" w14:textId="77777777" w:rsidR="0084634B" w:rsidRDefault="0084634B" w:rsidP="00F821D4">
      <w:pPr>
        <w:spacing w:after="0" w:line="240" w:lineRule="auto"/>
      </w:pPr>
      <w:r>
        <w:separator/>
      </w:r>
    </w:p>
  </w:footnote>
  <w:footnote w:type="continuationSeparator" w:id="0">
    <w:p w14:paraId="256C9B81" w14:textId="77777777" w:rsidR="0084634B" w:rsidRDefault="0084634B" w:rsidP="00F8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57C9" w14:textId="6C158578" w:rsidR="00F821D4" w:rsidRDefault="00F821D4" w:rsidP="00F821D4">
    <w:pPr>
      <w:pStyle w:val="Encabezado"/>
      <w:jc w:val="center"/>
    </w:pPr>
    <w:r w:rsidRPr="001D6F2C">
      <w:rPr>
        <w:noProof/>
      </w:rPr>
      <w:drawing>
        <wp:inline distT="0" distB="0" distL="0" distR="0" wp14:anchorId="10AE2D41" wp14:editId="050AD63B">
          <wp:extent cx="818606" cy="745842"/>
          <wp:effectExtent l="0" t="0" r="0" b="3810"/>
          <wp:docPr id="149386450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165" cy="774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0D55D8"/>
    <w:multiLevelType w:val="hybridMultilevel"/>
    <w:tmpl w:val="1024B9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37463">
    <w:abstractNumId w:val="8"/>
  </w:num>
  <w:num w:numId="2" w16cid:durableId="1238512483">
    <w:abstractNumId w:val="6"/>
  </w:num>
  <w:num w:numId="3" w16cid:durableId="1831865660">
    <w:abstractNumId w:val="5"/>
  </w:num>
  <w:num w:numId="4" w16cid:durableId="245964708">
    <w:abstractNumId w:val="4"/>
  </w:num>
  <w:num w:numId="5" w16cid:durableId="1380007848">
    <w:abstractNumId w:val="7"/>
  </w:num>
  <w:num w:numId="6" w16cid:durableId="1650480142">
    <w:abstractNumId w:val="3"/>
  </w:num>
  <w:num w:numId="7" w16cid:durableId="584724365">
    <w:abstractNumId w:val="2"/>
  </w:num>
  <w:num w:numId="8" w16cid:durableId="1218930520">
    <w:abstractNumId w:val="1"/>
  </w:num>
  <w:num w:numId="9" w16cid:durableId="638389434">
    <w:abstractNumId w:val="0"/>
  </w:num>
  <w:num w:numId="10" w16cid:durableId="2019388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7414"/>
    <w:rsid w:val="0015074B"/>
    <w:rsid w:val="0029639D"/>
    <w:rsid w:val="00326F90"/>
    <w:rsid w:val="003B781C"/>
    <w:rsid w:val="00417F9A"/>
    <w:rsid w:val="00475E45"/>
    <w:rsid w:val="00593382"/>
    <w:rsid w:val="00616D57"/>
    <w:rsid w:val="00677C31"/>
    <w:rsid w:val="0084634B"/>
    <w:rsid w:val="00AA1D8D"/>
    <w:rsid w:val="00AD2060"/>
    <w:rsid w:val="00B47730"/>
    <w:rsid w:val="00CB0664"/>
    <w:rsid w:val="00F821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|"/>
  <w14:docId w14:val="224A6418"/>
  <w14:defaultImageDpi w14:val="300"/>
  <w15:docId w15:val="{B3FA04C9-4FDF-A543-82F9-12E545F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A6A4BE2363DD47A924A42EEFC83C5F" ma:contentTypeVersion="8" ma:contentTypeDescription="Crear nuevo documento." ma:contentTypeScope="" ma:versionID="d31e2ae52b572fcdf9098079883c0110">
  <xsd:schema xmlns:xsd="http://www.w3.org/2001/XMLSchema" xmlns:xs="http://www.w3.org/2001/XMLSchema" xmlns:p="http://schemas.microsoft.com/office/2006/metadata/properties" xmlns:ns2="4e14917e-fa5d-4320-816c-4a5e79af2c6a" targetNamespace="http://schemas.microsoft.com/office/2006/metadata/properties" ma:root="true" ma:fieldsID="0fa4f8239ce90d39f885eeef1900067a" ns2:_="">
    <xsd:import namespace="4e14917e-fa5d-4320-816c-4a5e79af2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917e-fa5d-4320-816c-4a5e79af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13B7B-D887-48FF-8AD2-C229B9B45E09}"/>
</file>

<file path=customXml/itemProps3.xml><?xml version="1.0" encoding="utf-8"?>
<ds:datastoreItem xmlns:ds="http://schemas.openxmlformats.org/officeDocument/2006/customXml" ds:itemID="{ADA40F99-1912-4E49-A9B9-F66381D2B0E5}"/>
</file>

<file path=customXml/itemProps4.xml><?xml version="1.0" encoding="utf-8"?>
<ds:datastoreItem xmlns:ds="http://schemas.openxmlformats.org/officeDocument/2006/customXml" ds:itemID="{0800DB72-C206-423E-8F7E-623D5D89C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Camila Pérez Torres</cp:lastModifiedBy>
  <cp:revision>2</cp:revision>
  <dcterms:created xsi:type="dcterms:W3CDTF">2025-02-19T16:49:00Z</dcterms:created>
  <dcterms:modified xsi:type="dcterms:W3CDTF">2025-02-19T16:49:00Z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0x010100E0A6A4BE2363DD47A924A42EEFC83C5F</vt:lpwstr>
  </property>
</Properties>
</file>